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5-2061</w:t>
      </w:r>
      <w:r>
        <w:rPr>
          <w:rFonts w:ascii="Times New Roman" w:eastAsia="Times New Roman" w:hAnsi="Times New Roman" w:cs="Times New Roman"/>
          <w:sz w:val="28"/>
          <w:szCs w:val="28"/>
        </w:rPr>
        <w:t>-2612/2024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-01-2024-011120-40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Гордиенко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минут Гордиенко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тела, поведение не соответствовало обстановке, изменения окраски кожных покровов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Гордиенко С.В.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Гордиенко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Style w:val="cat-UserDefinedgrp-31rplc-2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</w:t>
      </w:r>
      <w:r>
        <w:rPr>
          <w:rStyle w:val="cat-UserDefinedgrp-33rplc-2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Гордиенко С.В.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5rplc-3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Гордиенко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Гордиенко </w:t>
      </w:r>
      <w:r>
        <w:rPr>
          <w:rStyle w:val="cat-UserDefinedgrp-36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>жания, а именно с 14</w:t>
      </w:r>
      <w:r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UserDefinedgrp-37rplc-4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8rplc-4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38rplc-45">
    <w:name w:val="cat-UserDefined grp-3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